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智慧医学引领未来</w:t>
      </w:r>
    </w:p>
    <w:p>
      <w:r>
        <w:rPr>
          <w:rFonts w:ascii="宋体" w:hAnsi="宋体" w:eastAsia="宋体"/>
          <w:sz w:val="24"/>
        </w:rPr>
        <w:t>谷成明，康志清，贺李镜主编；郎志慧，王莉主审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智慧医学引领未来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谷成明，康志清，贺李镜主编；郎志慧，王莉主审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本书出售、求购地址：https://www.jiaokey.com/book/detail/14669927.html</w:t>
      </w:r>
    </w:p>
    <w:p>
      <w:r>
        <w:t>更多相关图书推荐：https://www.jiaokey.com</w:t>
      </w:r>
    </w:p>
    <w:p>
      <w:r>
        <w:t>谷成明，康志清，贺李镜主编；郎志慧，王莉主审 其他作品：https://www.jiaokey.com/tag/谷成明，康志清，贺李镜主编；郎志慧，王莉主审.html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关键词搜索：https://www.jiaokey.com/tag/智慧医学引领未来.html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