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城乡统筹导向下的农村公路客运发展问题研究</w:t>
      </w:r>
    </w:p>
    <w:p>
      <w:r>
        <w:rPr>
          <w:rFonts w:ascii="宋体" w:hAnsi="宋体" w:eastAsia="宋体"/>
          <w:sz w:val="24"/>
        </w:rPr>
        <w:t>张丰焰著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城乡统筹导向下的农村公路客运发展问题研究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本书出售、求购地址：https://www.jiaokey.com/book/detail/14669924.html</w:t>
      </w:r>
    </w:p>
    <w:p>
      <w:r>
        <w:t>更多相关图书推荐：https://www.jiaokey.com</w:t>
      </w:r>
    </w:p>
    <w:p>
      <w:r>
        <w:t>张丰焰著 其他作品：https://www.jiaokey.com/tag/张丰焰著.html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关键词搜索：https://www.jiaokey.com/tag/城乡统筹导向下的农村公路客运发展问题研究.html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