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书名：通州城市副中心发展研究</w:t>
      </w:r>
    </w:p>
    <w:p>
      <w:r>
        <w:t>作者：齐心等著；张翼总主编；杨思远，王凤丽副总主编</w:t>
      </w:r>
    </w:p>
    <w:p>
      <w:r>
        <w:t>出版社：北京时代华文书局,2018.08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通州城市副中心发展研究 评论地址：https://www.jiaokey.com/book/detail/14669917.html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