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转型发展背景下地方高校人才供给侧改革与创新研究  基于衡阳师范学院经济与管理学院人才培养实践</w:t>
      </w:r>
    </w:p>
    <w:p>
      <w:r>
        <w:rPr>
          <w:rFonts w:ascii="宋体" w:hAnsi="宋体" w:eastAsia="宋体"/>
          <w:sz w:val="24"/>
        </w:rPr>
        <w:t>卜华白，阳玉香，陈东升编著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转型发展背景下地方高校人才供给侧改革与创新研究  基于衡阳师范学院经济与管理学院人才培养实践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卜华白，阳玉香，陈东升编著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本书出售、求购地址：https://www.jiaokey.com/book/detail/14669916.html</w:t>
      </w:r>
    </w:p>
    <w:p>
      <w:r>
        <w:t>更多相关图书推荐：https://www.jiaokey.com</w:t>
      </w:r>
    </w:p>
    <w:p>
      <w:r>
        <w:t>卜华白，阳玉香，陈东升编著 其他作品：https://www.jiaokey.com/tag/卜华白，阳玉香，陈东升编著.html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关键词搜索：https://www.jiaokey.com/tag/转型发展背景下地方高校人才供给侧改革与创新研究  基于衡阳师范学院经济与管理学院人才培养实践.html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