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书名：北京京剧百部经典剧情简介标准译本  汉越对照</w:t>
      </w:r>
    </w:p>
    <w:p>
      <w:r>
        <w:t>作者：京剧传承与发展（国际）研究室</w:t>
      </w:r>
    </w:p>
    <w:p>
      <w:r>
        <w:t>出版社：北京:旅游教育出版社,2018.12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北京京剧百部经典剧情简介标准译本  汉越对照 评论地址：https://www.jiaokey.com/book/detail/14669882.html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