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成果导向教育与工程教育认证</w:t>
      </w:r>
    </w:p>
    <w:p>
      <w:r>
        <w:rPr>
          <w:rFonts w:ascii="宋体" w:hAnsi="宋体" w:eastAsia="宋体"/>
          <w:sz w:val="24"/>
        </w:rPr>
        <w:t>李坤崇，王晓典，柏定国著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成果导向教育与工程教育认证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李坤崇，王晓典，柏定国著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本书出售、求购地址：https://www.jiaokey.com/book/detail/14669877.html</w:t>
      </w:r>
    </w:p>
    <w:p>
      <w:r>
        <w:t>更多相关图书推荐：https://www.jiaokey.com</w:t>
      </w:r>
    </w:p>
    <w:p>
      <w:r>
        <w:t>李坤崇，王晓典，柏定国著 其他作品：https://www.jiaokey.com/tag/李坤崇，王晓典，柏定国著.html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关键词搜索：https://www.jiaokey.com/tag/成果导向教育与工程教育认证.html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