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西方通史  从古代源头到20世纪  第1卷  中</w:t>
      </w:r>
    </w:p>
    <w:p>
      <w:r>
        <w:rPr>
          <w:rFonts w:ascii="宋体" w:hAnsi="宋体" w:eastAsia="宋体"/>
          <w:sz w:val="24"/>
        </w:rPr>
        <w:t>（德）海因里希·奥古斯特·温克勒著；丁那译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西方通史  从古代源头到20世纪  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（德）海因里希·奥古斯特·温克勒著；丁那译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本书出售、求购地址：https://www.jiaokey.com/book/detail/14669870.html</w:t>
      </w:r>
    </w:p>
    <w:p>
      <w:r>
        <w:t>更多相关图书推荐：https://www.jiaokey.com</w:t>
      </w:r>
    </w:p>
    <w:p>
      <w:r>
        <w:t>（德）海因里希·奥古斯特·温克勒著；丁那译 其他作品：https://www.jiaokey.com/tag/（德）海因里希·奥古斯特·温克勒著；丁那译.html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关键词搜索：https://www.jiaokey.com/tag/西方通史  从古代源头到20世纪  第1卷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