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谁是澳洲人</w:t>
      </w:r>
    </w:p>
    <w:p>
      <w:r>
        <w:t>作者：（澳大利亚）崖青著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第4辑  谁是澳洲人 评论地址：https://www.jiaokey.com/book/detail/14669862.html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