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傻马驹</w:t>
      </w:r>
    </w:p>
    <w:p>
      <w:r>
        <w:t>作者：（日本）黑孩著</w:t>
      </w:r>
    </w:p>
    <w:p>
      <w:r>
        <w:t>出版社：成都:四川文艺出版社,2019.04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我的中国心  世界华人微经典书系  第4辑  傻马驹 评论地址：https://www.jiaokey.com/book/detail/14669860.html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