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亿万星辰不及你  3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亿万星辰不及你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本书出售、求购地址：https://www.jiaokey.com/book/detail/14669853.html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