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  我们不是坏坏鼠</w:t>
      </w:r>
    </w:p>
    <w:p>
      <w:r>
        <w:t>作者：沈思嗣等编著</w:t>
      </w:r>
    </w:p>
    <w:p>
      <w:r>
        <w:t>出版社：江苏凤凰少年儿童出版社,2020.01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动物世界  我们不是坏坏鼠 评论地址：https://www.jiaokey.com/book/detail/14669824.html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