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动物世界  动物宝宝诞生记</w:t>
      </w:r>
    </w:p>
    <w:p>
      <w:r>
        <w:rPr>
          <w:rFonts w:ascii="宋体" w:hAnsi="宋体" w:eastAsia="宋体"/>
          <w:sz w:val="24"/>
        </w:rPr>
        <w:t>（英）乔安娜·布伦德尔著；武亦乾译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动物世界  动物宝宝诞生记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（英）乔安娜·布伦德尔著；武亦乾译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本书出售、求购地址：https://www.jiaokey.com/book/detail/14669823.html</w:t>
      </w:r>
    </w:p>
    <w:p>
      <w:r>
        <w:t>更多相关图书推荐：https://www.jiaokey.com</w:t>
      </w:r>
    </w:p>
    <w:p>
      <w:r>
        <w:t>（英）乔安娜·布伦德尔著；武亦乾译 其他作品：https://www.jiaokey.com/tag/（英）乔安娜·布伦德尔著；武亦乾译.html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关键词搜索：https://www.jiaokey.com/tag/动物世界  动物宝宝诞生记.html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