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书名：瑶人经书</w:t>
      </w:r>
    </w:p>
    <w:p>
      <w:r>
        <w:t>作者：郑德宏等选编</w:t>
      </w:r>
    </w:p>
    <w:p>
      <w:r>
        <w:t>出版社：长沙:岳麓书社,2000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瑶人经书 评论地址：https://www.jiaokey.com/book/detail/14669821.html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