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书名：湖南瑶族奏铛田野调查</w:t>
      </w:r>
    </w:p>
    <w:p>
      <w:r>
        <w:t>作者：李祥红，郑艳琼主编；郑德宏，任涛，杨显茂副主编；盘贡兴，赵光舜，赵德科民俗顾问</w:t>
      </w:r>
    </w:p>
    <w:p>
      <w:r>
        <w:t>出版社：长沙:岳麓书社,2010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湖南瑶族奏铛田野调查 评论地址：https://www.jiaokey.com/book/detail/14669811.html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