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记住乡愁：涔天河水库扩建移民大迁徙记略</w:t>
      </w:r>
    </w:p>
    <w:p>
      <w:r>
        <w:rPr>
          <w:rFonts w:ascii="宋体" w:hAnsi="宋体" w:eastAsia="宋体"/>
          <w:sz w:val="24"/>
        </w:rPr>
        <w:t>屈晓玲主编；周忠斌副主编；孙春涛扫行主编；江华瑶族自治县作家协会诗词协会摄影家协会合编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记住乡愁：涔天河水库扩建移民大迁徙记略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屈晓玲主编；周忠斌副主编；孙春涛扫行主编；江华瑶族自治县作家协会诗词协会摄影家协会合编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本书出售、求购地址：https://www.jiaokey.com/book/detail/14669803.html</w:t>
      </w:r>
    </w:p>
    <w:p>
      <w:r>
        <w:t>更多相关图书推荐：https://www.jiaokey.com</w:t>
      </w:r>
    </w:p>
    <w:p>
      <w:r>
        <w:t>屈晓玲主编；周忠斌副主编；孙春涛扫行主编；江华瑶族自治县作家协会诗词协会摄影家协会合编 其他作品：https://www.jiaokey.com/tag/屈晓玲主编；周忠斌副主编；孙春涛扫行主编；江华瑶族自治县作家协会诗词协会摄影家协会合编.html</w:t>
      </w:r>
    </w:p>
    <w:p>
      <w:r>
        <w:t>关键词搜索：https://www.jiaokey.com/tag/记住乡愁：涔天河水库扩建移民大迁徙记略.html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