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基于包容性增长的新疆南疆三地州居民幸福感提升研究</w:t>
      </w:r>
    </w:p>
    <w:p>
      <w:r>
        <w:rPr>
          <w:rFonts w:ascii="宋体" w:hAnsi="宋体" w:eastAsia="宋体"/>
          <w:sz w:val="24"/>
        </w:rPr>
        <w:t>朱金鹤，崔登峰著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基于包容性增长的新疆南疆三地州居民幸福感提升研究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朱金鹤，崔登峰著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本书出售、求购地址：https://www.jiaokey.com/book/detail/14669761.html</w:t>
      </w:r>
    </w:p>
    <w:p>
      <w:r>
        <w:t>更多相关图书推荐：https://www.jiaokey.com</w:t>
      </w:r>
    </w:p>
    <w:p>
      <w:r>
        <w:t>朱金鹤，崔登峰著 其他作品：https://www.jiaokey.com/tag/朱金鹤，崔登峰著.html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关键词搜索：https://www.jiaokey.com/tag/基于包容性增长的新疆南疆三地州居民幸福感提升研究.html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