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2017年杭州市民公共文明指数调查分析报告</w:t>
      </w:r>
    </w:p>
    <w:p>
      <w:r>
        <w:rPr>
          <w:rFonts w:ascii="宋体" w:hAnsi="宋体" w:eastAsia="宋体"/>
          <w:sz w:val="24"/>
        </w:rPr>
        <w:t>钮俊，沈翔主编；张祝平等著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2017年杭州市民公共文明指数调查分析报告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钮俊，沈翔主编；张祝平等著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本书出售、求购地址：https://www.jiaokey.com/book/detail/14669751.html</w:t>
      </w:r>
    </w:p>
    <w:p>
      <w:r>
        <w:t>更多相关图书推荐：https://www.jiaokey.com</w:t>
      </w:r>
    </w:p>
    <w:p>
      <w:r>
        <w:t>钮俊，沈翔主编；张祝平等著 其他作品：https://www.jiaokey.com/tag/钮俊，沈翔主编；张祝平等著.html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关键词搜索：https://www.jiaokey.com/tag/2017年杭州市民公共文明指数调查分析报告.html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