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书名：歌华之路  文化服务供应商创新纲要</w:t>
      </w:r>
    </w:p>
    <w:p>
      <w:r>
        <w:t>作者：王建琪主编</w:t>
      </w:r>
    </w:p>
    <w:p>
      <w:r>
        <w:t>出版社：北京:中国书店,2018.11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歌华之路  文化服务供应商创新纲要 评论地址：https://www.jiaokey.com/book/detail/14669744.html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