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汉藏佛学研究丛书  西夏文藏传佛教史料  “大手印”法经典研究</w:t>
      </w:r>
    </w:p>
    <w:p>
      <w:r>
        <w:rPr>
          <w:rFonts w:ascii="宋体" w:hAnsi="宋体" w:eastAsia="宋体"/>
          <w:sz w:val="24"/>
        </w:rPr>
        <w:t>孙伯君，聂鸿音著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汉藏佛学研究丛书  西夏文藏传佛教史料  “大手印”法经典研究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孙伯君，聂鸿音著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本书出售、求购地址：https://www.jiaokey.com/book/detail/14669733.html</w:t>
      </w:r>
    </w:p>
    <w:p>
      <w:r>
        <w:t>更多相关图书推荐：https://www.jiaokey.com</w:t>
      </w:r>
    </w:p>
    <w:p>
      <w:r>
        <w:t>孙伯君，聂鸿音著 其他作品：https://www.jiaokey.com/tag/孙伯君，聂鸿音著.html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关键词搜索：https://www.jiaokey.com/tag/汉藏佛学研究丛书  西夏文藏传佛教史料  “大手印”法经典研究.html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