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加强党的政治建设  学习读本  彩色图解版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加强党的政治建设  学习读本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本书出售、求购地址：https://www.jiaokey.com/book/detail/14669732.html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关键词搜索：https://www.jiaokey.com/tag/加强党的政治建设  学习读本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