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书名：中华民族最伟大梦想  “两个一百年”的中国梦</w:t>
      </w:r>
    </w:p>
    <w:p>
      <w:r>
        <w:t>作者：史为磊著；马克思主义研究院，中国社会科学院组织编写</w:t>
      </w:r>
    </w:p>
    <w:p>
      <w:r>
        <w:t>出版社：杭州：浙江人民出版社</w:t>
      </w:r>
    </w:p>
    <w:p>
      <w:r>
        <w:t>出版日期：2018.11</w:t>
      </w:r>
    </w:p>
    <w:p>
      <w:r>
        <w:t>总页数：238</w:t>
      </w:r>
    </w:p>
    <w:p>
      <w:r>
        <w:t>更多请访问教客网: www.jiaokey.com</w:t>
      </w:r>
    </w:p>
    <w:p>
      <w:r>
        <w:t>中华民族最伟大梦想  “两个一百年”的中国梦 评论地址：https://www.jiaokey.com/book/detail/14669708.html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