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城市居民幸福感的空间差异及影响因素</w:t>
      </w:r>
    </w:p>
    <w:p>
      <w:r>
        <w:rPr>
          <w:rFonts w:ascii="宋体" w:hAnsi="宋体" w:eastAsia="宋体"/>
          <w:sz w:val="24"/>
        </w:rPr>
        <w:t>党云晓，张文忠著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城市居民幸福感的空间差异及影响因素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党云晓，张文忠著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本书出售、求购地址：https://www.jiaokey.com/book/detail/14669649.html</w:t>
      </w:r>
    </w:p>
    <w:p>
      <w:r>
        <w:t>更多相关图书推荐：https://www.jiaokey.com</w:t>
      </w:r>
    </w:p>
    <w:p>
      <w:r>
        <w:t>党云晓，张文忠著 其他作品：https://www.jiaokey.com/tag/党云晓，张文忠著.html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关键词搜索：https://www.jiaokey.com/tag/城市居民幸福感的空间差异及影响因素.html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