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书名：京津冀协同发展背景下高校体育资源与体育产业融合的联动发展</w:t>
      </w:r>
    </w:p>
    <w:p>
      <w:r>
        <w:t>作者：马道强著</w:t>
      </w:r>
    </w:p>
    <w:p>
      <w:r>
        <w:t>出版社：上海:同济大学出版社,2018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京津冀协同发展背景下高校体育资源与体育产业融合的联动发展 评论地址：https://www.jiaokey.com/book/detail/14669647.html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