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大家经典系列作品  喜悦的香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大家经典系列作品  喜悦的香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本书出售、求购地址：https://www.jiaokey.com/book/detail/14669623.html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关键词搜索：https://www.jiaokey.com/tag/大家经典系列作品  喜悦的香.html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