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书名：清代徽州乡土文献萃编  橙阳散志</w:t>
      </w:r>
    </w:p>
    <w:p>
      <w:r>
        <w:t>作者：（清）江登云辑；（清）江绍莲续编；康健校注；李琳琦主编</w:t>
      </w:r>
    </w:p>
    <w:p>
      <w:r>
        <w:t>出版社：安徽师范大学出版社,2018.03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清代徽州乡土文献萃编  橙阳散志 评论地址：https://www.jiaokey.com/book/detail/14669606.html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