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序曲与落幕  二十世纪六盘水文学概观</w:t>
      </w:r>
    </w:p>
    <w:p>
      <w:r>
        <w:rPr>
          <w:rFonts w:ascii="宋体" w:hAnsi="宋体" w:eastAsia="宋体"/>
          <w:sz w:val="24"/>
        </w:rPr>
        <w:t>吴学良著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序曲与落幕  二十世纪六盘水文学概观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本书出售、求购地址：https://www.jiaokey.com/book/detail/14669598.html</w:t>
      </w:r>
    </w:p>
    <w:p>
      <w:r>
        <w:t>更多相关图书推荐：https://www.jiaokey.com</w:t>
      </w:r>
    </w:p>
    <w:p>
      <w:r>
        <w:t>吴学良著 其他作品：https://www.jiaokey.com/tag/吴学良著.html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关键词搜索：https://www.jiaokey.com/tag/序曲与落幕  二十世纪六盘水文学概观.html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