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书名：乌蒙山下军旗红</w:t>
      </w:r>
    </w:p>
    <w:p>
      <w:r>
        <w:t>作者：余朝林主编</w:t>
      </w:r>
    </w:p>
    <w:p>
      <w:r>
        <w:t>出版社：海口:南方出版社,2017.09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乌蒙山下军旗红 评论地址：https://www.jiaokey.com/book/detail/14669596.html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