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书名：贵州省张道藩学术研讨会论文集</w:t>
      </w:r>
    </w:p>
    <w:p>
      <w:r>
        <w:t>作者：王〓勺，邹兴林主编</w:t>
      </w:r>
    </w:p>
    <w:p>
      <w:r>
        <w:t>出版社：北京：团结出版社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贵州省张道藩学术研讨会论文集 评论地址：https://www.jiaokey.com/book/detail/14669595.html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