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书名：徽州技艺  黟县卷</w:t>
      </w:r>
    </w:p>
    <w:p>
      <w:r>
        <w:t>作者：胡建斌总编；陈琪副总编；胡时滨主编；胡晓耕副主编；王保华等编</w:t>
      </w:r>
    </w:p>
    <w:p>
      <w:r>
        <w:t>出版社：合肥:合肥工业大学出版社,2014.09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徽州技艺  黟县卷 评论地址：https://www.jiaokey.com/book/detail/14669589.html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