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风景如画：黄山市百佳摄影点行摄指南</w:t>
      </w:r>
    </w:p>
    <w:p>
      <w:r>
        <w:rPr>
          <w:rFonts w:ascii="宋体" w:hAnsi="宋体" w:eastAsia="宋体"/>
          <w:sz w:val="24"/>
        </w:rPr>
        <w:t>胡宁主编；倪国华，吴顺辉，潘成副主编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风景如画：黄山市百佳摄影点行摄指南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胡宁主编；倪国华，吴顺辉，潘成副主编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本书出售、求购地址：https://www.jiaokey.com/book/detail/14669586.html</w:t>
      </w:r>
    </w:p>
    <w:p>
      <w:r>
        <w:t>更多相关图书推荐：https://www.jiaokey.com</w:t>
      </w:r>
    </w:p>
    <w:p>
      <w:r>
        <w:t>胡宁主编；倪国华，吴顺辉，潘成副主编 其他作品：https://www.jiaokey.com/tag/胡宁主编；倪国华，吴顺辉，潘成副主编.html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关键词搜索：https://www.jiaokey.com/tag/风景如画：黄山市百佳摄影点行摄指南.html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