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红与黑</w:t>
      </w:r>
    </w:p>
    <w:p>
      <w:r>
        <w:rPr>
          <w:rFonts w:ascii="宋体" w:hAnsi="宋体" w:eastAsia="宋体"/>
          <w:sz w:val="24"/>
        </w:rPr>
        <w:t>（法）斯当达著；罗新璋译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37083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66955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37083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红与黑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（法）斯当达著；罗新璋译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桂林:漓江出版社,2014.09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长篇小说-法国-近代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本书出售、求购地址：https://www.jiaokey.com/book/detail/14669554.html</w:t>
      </w:r>
    </w:p>
    <w:p>
      <w:r>
        <w:t>更多相关图书推荐：https://www.jiaokey.com</w:t>
      </w:r>
    </w:p>
    <w:p>
      <w:r>
        <w:t>（法）斯当达著；罗新璋译 其他作品：https://www.jiaokey.com/tag/（法）斯当达著；罗新璋译.html</w:t>
      </w:r>
    </w:p>
    <w:p>
      <w:r>
        <w:t>桂林:漓江出版社,2014.09 出版图书：https://www.jiaokey.com/tag/桂林:漓江出版社,2014.09.html</w:t>
      </w:r>
    </w:p>
    <w:p>
      <w:r>
        <w:t>关键词搜索：https://www.jiaokey.com/tag/长篇小说-法国-近代.html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