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中学语文新课标必读丛书  钢铁是怎样炼成的  完整版</w:t>
      </w:r>
    </w:p>
    <w:p>
      <w:r>
        <w:rPr>
          <w:rFonts w:ascii="宋体" w:hAnsi="宋体" w:eastAsia="宋体"/>
          <w:sz w:val="24"/>
        </w:rPr>
        <w:t>（苏联）奥斯特洛夫斯基著；黄树南等译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中学语文新课标必读丛书  钢铁是怎样炼成的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（苏联）奥斯特洛夫斯基著；黄树南等译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本书出售、求购地址：https://www.jiaokey.com/book/detail/14669553.html</w:t>
      </w:r>
    </w:p>
    <w:p>
      <w:r>
        <w:t>更多相关图书推荐：https://www.jiaokey.com</w:t>
      </w:r>
    </w:p>
    <w:p>
      <w:r>
        <w:t>（苏联）奥斯特洛夫斯基著；黄树南等译 其他作品：https://www.jiaokey.com/tag/（苏联）奥斯特洛夫斯基著；黄树南等译.html</w:t>
      </w:r>
    </w:p>
    <w:p>
      <w:r>
        <w:t>桂林:漓江出版社,2014.09 出版图书：https://www.jiaokey.com/tag/桂林:漓江出版社,2014.09.html</w:t>
      </w:r>
    </w:p>
    <w:p>
      <w:r>
        <w:t>关键词搜索：https://www.jiaokey.com/tag/长篇小说-乌克兰-现代.html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