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加缪著成名小说  局外人  精装插图原著原版</w:t>
      </w:r>
    </w:p>
    <w:p>
      <w:r>
        <w:rPr>
          <w:rFonts w:ascii="宋体" w:hAnsi="宋体" w:eastAsia="宋体"/>
          <w:sz w:val="24"/>
        </w:rPr>
        <w:t>（法）加缪著；杨风帆译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加缪著成名小说  局外人  精装插图原著原版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（法）加缪著；杨风帆译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本书出售、求购地址：https://www.jiaokey.com/book/detail/14669526.html</w:t>
      </w:r>
    </w:p>
    <w:p>
      <w:r>
        <w:t>更多相关图书推荐：https://www.jiaokey.com</w:t>
      </w:r>
    </w:p>
    <w:p>
      <w:r>
        <w:t>（法）加缪著；杨风帆译 其他作品：https://www.jiaokey.com/tag/（法）加缪著；杨风帆译.html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关键词搜索：https://www.jiaokey.com/tag/加缪著成名小说  局外人  精装插图原著原版.html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