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幸福就是和家人一起吃晚餐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“99道美味”系列  幸福就是和家人一起吃晚餐 评论地址：https://www.jiaokey.com/book/detail/14669510.html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