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特懒特懒的懒人菜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“99道美味”系列  特懒特懒的懒人菜 评论地址：https://www.jiaokey.com/book/detail/14669509.html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