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书名：美味制造系列  好吃易做的拿手宴客菜</w:t>
      </w:r>
    </w:p>
    <w:p>
      <w:r>
        <w:t>作者：瑞雅编著</w:t>
      </w:r>
    </w:p>
    <w:p>
      <w:r>
        <w:t>出版社：青岛：青岛出版社</w:t>
      </w:r>
    </w:p>
    <w:p>
      <w:r>
        <w:t>出版日期：2017.07</w:t>
      </w:r>
    </w:p>
    <w:p>
      <w:r>
        <w:t>总页数：154</w:t>
      </w:r>
    </w:p>
    <w:p>
      <w:r>
        <w:t>更多请访问教客网: www.jiaokey.com</w:t>
      </w:r>
    </w:p>
    <w:p>
      <w:r>
        <w:t>美味制造系列  好吃易做的拿手宴客菜 评论地址：https://www.jiaokey.com/book/detail/14669498.html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