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书名：爱上铸铁锅</w:t>
      </w:r>
    </w:p>
    <w:p>
      <w:r>
        <w:t>作者：Emily编著</w:t>
      </w:r>
    </w:p>
    <w:p>
      <w:r>
        <w:t>出版社：青岛:青岛出版社,2015.11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爱上铸铁锅 评论地址：https://www.jiaokey.com/book/detail/14669496.html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