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书名：曹雪芹：从忆念到永恒</w:t>
      </w:r>
    </w:p>
    <w:p>
      <w:r>
        <w:t>作者：周锡山著；乔力，丁少伦主编</w:t>
      </w:r>
    </w:p>
    <w:p>
      <w:r>
        <w:t>出版社：济南：济南出版社</w:t>
      </w:r>
    </w:p>
    <w:p>
      <w:r>
        <w:t>出版日期：2019.06</w:t>
      </w:r>
    </w:p>
    <w:p>
      <w:r>
        <w:t>总页数：302</w:t>
      </w:r>
    </w:p>
    <w:p>
      <w:r>
        <w:t>更多请访问教客网: www.jiaokey.com</w:t>
      </w:r>
    </w:p>
    <w:p>
      <w:r>
        <w:t>曹雪芹：从忆念到永恒 评论地址：https://www.jiaokey.com/book/detail/14669483.html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