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书名：好妈妈不娇不惯养育完美女孩</w:t>
      </w:r>
    </w:p>
    <w:p>
      <w:r>
        <w:t>作者：杨颖编著</w:t>
      </w:r>
    </w:p>
    <w:p>
      <w:r>
        <w:t>出版社：成都:成都地图出版社,2018.12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好妈妈不娇不惯养育完美女孩 评论地址：https://www.jiaokey.com/book/detail/14669473.html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