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书名：陪伴式成长  和孩子一起成为更好的自己</w:t>
      </w:r>
    </w:p>
    <w:p>
      <w:r>
        <w:t>作者：（美）苏珊·施蒂费尔曼著；于娟娟译</w:t>
      </w:r>
    </w:p>
    <w:p>
      <w:r>
        <w:t>出版社：北京:中国友谊出版公司,2018.11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陪伴式成长  和孩子一起成为更好的自己 评论地址：https://www.jiaokey.com/book/detail/14669468.html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