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指文士兵系列  诺曼底的六支军队  从D日到巴黎解放  1944年6月6日-8月25日  修订版</w:t>
      </w:r>
    </w:p>
    <w:p>
      <w:r>
        <w:rPr>
          <w:rFonts w:ascii="宋体" w:hAnsi="宋体" w:eastAsia="宋体"/>
          <w:sz w:val="24"/>
        </w:rPr>
        <w:t>（英）约翰·基根著；小小冰人译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指文士兵系列  诺曼底的六支军队  从D日到巴黎解放  1944年6月6日-8月25日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本书出售、求购地址：https://www.jiaokey.com/book/detail/14669465.html</w:t>
      </w:r>
    </w:p>
    <w:p>
      <w:r>
        <w:t>更多相关图书推荐：https://www.jiaokey.com</w:t>
      </w:r>
    </w:p>
    <w:p>
      <w:r>
        <w:t>（英）约翰·基根著；小小冰人译 其他作品：https://www.jiaokey.com/tag/（英）约翰·基根著；小小冰人译.html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关键词搜索：https://www.jiaokey.com/tag/指文士兵系列  诺曼底的六支军队  从D日到巴黎解放  1944年6月6日-8月25日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