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（俄罗斯）伊凡·谢尔盖耶维奇·屠格涅夫著；王先泽编译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（俄罗斯）伊凡·谢尔盖耶维奇·屠格涅夫著；王先泽编译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本书出售、求购地址：https://www.jiaokey.com/book/detail/14669457.html</w:t>
      </w:r>
    </w:p>
    <w:p>
      <w:r>
        <w:t>更多相关图书推荐：https://www.jiaokey.com</w:t>
      </w:r>
    </w:p>
    <w:p>
      <w:r>
        <w:t>（俄罗斯）伊凡·谢尔盖耶维奇·屠格涅夫著；王先泽编译 其他作品：https://www.jiaokey.com/tag/（俄罗斯）伊凡·谢尔盖耶维奇·屠格涅夫著；王先泽编译.html</w:t>
      </w:r>
    </w:p>
    <w:p>
      <w:r>
        <w:t>哈尔滨:黑龙江美术出版社,2017.03 出版图书：https://www.jiaokey.com/tag/哈尔滨:黑龙江美术出版社,2017.03.html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