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书名：头部按摩治百病速查手册  经典彩图版</w:t>
      </w:r>
    </w:p>
    <w:p>
      <w:r>
        <w:t>作者：李彦龙编著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头部按摩治百病速查手册  经典彩图版 评论地址：https://www.jiaokey.com/book/detail/14669453.html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