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书名：高情商沟通术  跟任何人都聊得来</w:t>
      </w:r>
    </w:p>
    <w:p>
      <w:r>
        <w:t>作者：杨文轩编</w:t>
      </w:r>
    </w:p>
    <w:p>
      <w:r>
        <w:t>出版社：陕西师范大学出版总社,2018.11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高情商沟通术  跟任何人都聊得来 评论地址：https://www.jiaokey.com/book/detail/14669422.html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