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书名：哈佛情商课</w:t>
      </w:r>
    </w:p>
    <w:p>
      <w:r>
        <w:t>作者：郭婷主编</w:t>
      </w:r>
    </w:p>
    <w:p>
      <w:r>
        <w:t>出版社：哈尔滨:黑龙江美术出版社,2019.04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哈佛情商课 评论地址：https://www.jiaokey.com/book/detail/14669388.html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