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鬼谷子全书  第3册  职场：灵活应变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鬼谷子全书  第3册  职场：灵活应变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本书出售、求购地址：https://www.jiaokey.com/book/detail/14669386.html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关键词搜索：https://www.jiaokey.com/tag/鬼谷子全书  第3册  职场：灵活应变.html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