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鬼谷子全书  第6册  谋略·放眼全局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鬼谷子全书  第6册  谋略·放眼全局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本书出售、求购地址：https://www.jiaokey.com/book/detail/14669383.html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关键词搜索：https://www.jiaokey.com/tag/鬼谷子全书  第6册  谋略·放眼全局.html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