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协和医生说  坚持做好这些事  健康生活一辈子</w:t>
      </w:r>
    </w:p>
    <w:p>
      <w:r>
        <w:rPr>
          <w:rFonts w:ascii="宋体" w:hAnsi="宋体" w:eastAsia="宋体"/>
          <w:sz w:val="24"/>
        </w:rPr>
        <w:t>北京协和医院组织编写；赵玉沛，姜玉新主编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协和医生说  坚持做好这些事  健康生活一辈子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北京协和医院组织编写；赵玉沛，姜玉新主编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本书出售、求购地址：https://www.jiaokey.com/book/detail/14669381.html</w:t>
      </w:r>
    </w:p>
    <w:p>
      <w:r>
        <w:t>更多相关图书推荐：https://www.jiaokey.com</w:t>
      </w:r>
    </w:p>
    <w:p>
      <w:r>
        <w:t>北京协和医院组织编写；赵玉沛，姜玉新主编 其他作品：https://www.jiaokey.com/tag/北京协和医院组织编写；赵玉沛，姜玉新主编.html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关键词搜索：https://www.jiaokey.com/tag/协和医生说  坚持做好这些事  健康生活一辈子.html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