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书名：瑶族古籍《千家峒》《盘王歌》选编</w:t>
      </w:r>
    </w:p>
    <w:p>
      <w:r>
        <w:t>作者：杨仁里编撰</w:t>
      </w:r>
    </w:p>
    <w:p>
      <w:r>
        <w:t>出版社：中国图书文献出版社,2010.06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瑶族古籍《千家峒》《盘王歌》选编 评论地址：https://www.jiaokey.com/book/detail/14669366.html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