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中国电影博物馆展陈图录  1905-2005  第3册</w:t>
      </w:r>
    </w:p>
    <w:p>
      <w:r>
        <w:rPr>
          <w:rFonts w:ascii="宋体" w:hAnsi="宋体" w:eastAsia="宋体"/>
          <w:sz w:val="24"/>
        </w:rPr>
        <w:t>国家广播电影电视总局编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中国电影博物馆展陈图录  1905-2005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本书出售、求购地址：https://www.jiaokey.com/book/detail/14669350.html</w:t>
      </w:r>
    </w:p>
    <w:p>
      <w:r>
        <w:t>更多相关图书推荐：https://www.jiaokey.com</w:t>
      </w:r>
    </w:p>
    <w:p>
      <w:r>
        <w:t>国家广播电影电视总局编 其他作品：https://www.jiaokey.com/tag/国家广播电影电视总局编.html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关键词搜索：https://www.jiaokey.com/tag/中国电影博物馆展陈图录  1905-2005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